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Электронный учебник – это автоматизированная обучающая система, включающая в себя дидактические, методические и информационно–справочные материалы по учебной дисциплине, а также программное обеспечение, которое позволяет комплексно использовать их для самостоятельного получения и контроля знаний.</w:t>
        <w:br/>
        <w:br/>
        <w:t>Электронные учебники были изначально разработаны для организации дистанционного образования. Однако, со временем, благодаря своим возможностям обучения они переросли эту сферу применения. Электронный учебник на лазерном диске теперь может использоваться совершенно самостоятельно и автономно как в целях самообразования, так и в качестве методического обеспечения какого либо курса, точно так же, как и обычный бумажный учебник.</w:t>
        <w:br/>
        <w:t>Для того чтобы электронный учебник стал популярным, он должен быть универсальным, то есть одинаково пригодным как для самообразования, так и для стационарного обучения, полным по содержанию, высоко информативным, талантливо написанным и хорошо оформленным. Такой учебник можно предложить любому учащемуся и он может стать существенным подспорьем для преподавателя при организации им занятий по самоподготовке учащихся иди студентов, а также проведении зачетов и экзаменов по отдельным предметам.</w:t>
        <w:br/>
        <w:t>Несмотря на то, что пользоваться бумажным учебником по сравнению с электронным более удобно, электронный учебник приобрел в последнее время большую популярность благодаря своим функциональным возможностям. Рассмотрим преимущества электронного учебника по сравнению с простым типографским.</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