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F6" w:rsidRPr="0022108F" w:rsidRDefault="0022108F">
      <w:pPr>
        <w:rPr>
          <w:lang w:val="ru-RU"/>
        </w:rPr>
      </w:pPr>
      <w:r w:rsidRPr="0022108F">
        <w:rPr>
          <w:rStyle w:val="CommentsStyle"/>
          <w:lang w:val="ru-RU"/>
        </w:rPr>
        <w:t xml:space="preserve">В мире уже давно </w:t>
      </w:r>
      <w:proofErr w:type="spellStart"/>
      <w:r w:rsidRPr="0022108F">
        <w:rPr>
          <w:rStyle w:val="CommentsStyle"/>
          <w:lang w:val="ru-RU"/>
        </w:rPr>
        <w:t>общепризнанна</w:t>
      </w:r>
      <w:proofErr w:type="spellEnd"/>
      <w:r w:rsidRPr="0022108F">
        <w:rPr>
          <w:rStyle w:val="CommentsStyle"/>
          <w:lang w:val="ru-RU"/>
        </w:rPr>
        <w:t xml:space="preserve"> роль компьютерных технологий. На сегодняшний день компьютеры внедрены практически во все сферы человеческой деятельности. Образование - одна из сфер, где применение компьютерных технологий может дать значительный эффект. </w:t>
      </w:r>
      <w:r w:rsidRPr="0022108F">
        <w:rPr>
          <w:rStyle w:val="CommentsStyle"/>
          <w:lang w:val="ru-RU"/>
        </w:rPr>
        <w:t>Полученный эффект будет не только экономическим (значительное снижение затрат на образование, так как нет необходимости печатать большие объемы учебной литературы), но и экологический (например, не надо вырубать дере</w:t>
      </w:r>
      <w:r>
        <w:rPr>
          <w:rStyle w:val="CommentsStyle"/>
          <w:lang w:val="ru-RU"/>
        </w:rPr>
        <w:t>вья для производства бумаги)</w:t>
      </w:r>
      <w:r w:rsidRPr="0022108F">
        <w:rPr>
          <w:rStyle w:val="CommentsStyle"/>
          <w:lang w:val="ru-RU"/>
        </w:rPr>
        <w:t>. Социал</w:t>
      </w:r>
      <w:r w:rsidRPr="0022108F">
        <w:rPr>
          <w:rStyle w:val="CommentsStyle"/>
          <w:lang w:val="ru-RU"/>
        </w:rPr>
        <w:t>ьный эффект проявляется в том, что через всемирную компьютерную сеть Интернет доступ к различным образовательным ресурсам и электронным библиотекам имеют не только учащиеся крупных городов, но и учащиеся небольших поселков и деревень. Однако сами по себе к</w:t>
      </w:r>
      <w:r w:rsidRPr="0022108F">
        <w:rPr>
          <w:rStyle w:val="CommentsStyle"/>
          <w:lang w:val="ru-RU"/>
        </w:rPr>
        <w:t>омпьютеры ничего не дают, если в них нет соответствующих программ. Отсюда возникает важность разработки различного образовательного программного обеспечения (ПО). Такое ПО обеспечивает адаптацию процесса обучения к индивидуальным характеристикам обучаемых,</w:t>
      </w:r>
      <w:r w:rsidRPr="0022108F">
        <w:rPr>
          <w:rStyle w:val="CommentsStyle"/>
          <w:lang w:val="ru-RU"/>
        </w:rPr>
        <w:t xml:space="preserve"> разгружает преподавателей от ряда трудоемких и часто повторяющихся операций по представлению учебной </w:t>
      </w:r>
      <w:r>
        <w:rPr>
          <w:rStyle w:val="CommentsStyle"/>
          <w:lang w:val="ru-RU"/>
        </w:rPr>
        <w:t>информации и контроля знаний</w:t>
      </w:r>
      <w:r w:rsidRPr="0022108F">
        <w:rPr>
          <w:rStyle w:val="CommentsStyle"/>
          <w:lang w:val="ru-RU"/>
        </w:rPr>
        <w:t>. При проведении занятий в компьютерных классах возрастают активность обучаемых, самостоятельно прорабатывающих большой об</w:t>
      </w:r>
      <w:r w:rsidRPr="0022108F">
        <w:rPr>
          <w:rStyle w:val="CommentsStyle"/>
          <w:lang w:val="ru-RU"/>
        </w:rPr>
        <w:t xml:space="preserve">ъем учебной </w:t>
      </w:r>
      <w:bookmarkStart w:id="0" w:name="_GoBack"/>
      <w:bookmarkEnd w:id="0"/>
      <w:r w:rsidRPr="0022108F">
        <w:rPr>
          <w:rStyle w:val="CommentsStyle"/>
          <w:lang w:val="ru-RU"/>
        </w:rPr>
        <w:t>информации, и возможности преподавателя по управлению учебной деятельностью группы обучаемых. Также, например, с помощью компьютерных технологий можно иллюстрировать динамические процессы, которые с помощью обычных учебных средств осваиваются д</w:t>
      </w:r>
      <w:r w:rsidRPr="0022108F">
        <w:rPr>
          <w:rStyle w:val="CommentsStyle"/>
          <w:lang w:val="ru-RU"/>
        </w:rPr>
        <w:t>остаточно тяжело.</w:t>
      </w:r>
    </w:p>
    <w:sectPr w:rsidR="000C35F6" w:rsidRPr="002210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35F6"/>
    <w:rsid w:val="0015074B"/>
    <w:rsid w:val="0022108F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5EF87"/>
  <w14:defaultImageDpi w14:val="300"/>
  <w15:docId w15:val="{E836893E-98BF-4B83-BD35-CDB2EE9A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70D6D-A559-40DA-82B6-6EE52B43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2021-11-12T19:22:00Z</dcterms:modified>
  <cp:category/>
</cp:coreProperties>
</file>