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Как организовать обучение сотрудников в онлайн-формате? Решение: «Платформа электронного обучения ЛАН-ПЭО»</w:t>
        <w:br/>
        <w:t>В условиях пандемии и повсеместного внедрения безбумажных технологий все больше возрастает значение дистанционных сервисов и онлайн-коммуникаций.</w:t>
        <w:br/>
        <w:br/>
        <w:t>Это требует от сотрудников организаций постоянно актуализировать свои знания и навыки. Для облегчения и ускорения дистанционного обучения работников специалисты «ЛАНИТ» разработали «Платформу электронного обучения ЛАН-ПЭО».</w:t>
        <w:br/>
        <w:br/>
        <w:t>С помощью платформы любая компания может самостоятельно проводить обучение сотрудников либо дать доступ в платформу специализированной организации для обучения кадров компании. На ЛАН-ПЭО могут обучаться до 30 тысяч работников. Каждая группа пользователей платформы видит то, что необходимо только ей: сотрудники — материалы курса, преподаватель — функционал для обучения, работодатель — статистику по обучению.</w:t>
        <w:br/>
        <w:br/>
        <w:t>Во многих организациях сотрудникам требуется регулярно проходить обязательное обучение. Делать это во время рабочей смены не всегда удобно. ЛАН-ПЭО помогает распределить нагрузку и проходить обучение по пути на работу или дома — платформа адаптирована для использования в браузерах мобильных устройств, планируется запуск собственного мобильного приложения.</w:t>
        <w:br/>
        <w:br/>
        <w:t>Отдельное ноу-хау платформы — интерактивные электронные книги Active Textbook. Это методические пособия, которые выглядят как обычные электронные документы, но с опцией добавления в учебный материал какой-либо задачи для решения прямо на странице, видео или вопроса с возможностью пользователей на него отвечать и дискутировать в документе.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