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Сегодня тема защиты природы актуальна как никогда: природные ресурсы истощаются, а объемы мусора на свалках лишь увеличиваются. Сократить неблагоприятное воздействие этого фактора на окружающую среду, почву и воду можно. Один из способов – правильная сортировка бытовых отходов, которые можно использовать для переработки или получения энергии. Оказалось, что помочь в этом может мобильное приложение, разработанное компанией ZeBrains.</w:t>
        <w:br/>
        <w:br/>
        <w:t>Как это работает</w:t>
        <w:br/>
        <w:t>Приложение “Вторплюс” доступно для обеих популярных платформ iOS и Android. После скачивания и регистрации пользователю предлагается выбрать действие: сдать мусор или забрать чужой и доставить его в пункт переработки. Приложение содержит информацию о том, как правильно подготовить мусор: сортировать его и очищать от органических остатков. Оформленные заявки на вывоз отходов получают водители. Они забирают мусор по адресам, указанным в заявках, и отвозят на переработку.</w:t>
        <w:br/>
        <w:br/>
        <w:t>За каждый собранный пакет вторсырья можно получить десять баллов, которые эквивалентны десяти рублям. Их можно обналичить в специальном пункте или оплатить ими экотовары. Кроме того, в приложении «Вторплюс» предусмотрена опция, позволяющая оставить вещи, которые вам не нужны, но могут быть полезны другим.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