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современные дни компьютер – неотъемлемая часть жизни человека и применяется он в различных отраслях, в том числе и, медицине.</w:t>
        <w:br/>
        <w:br/>
        <w:t>Медицина – является одной из сложнейших наук, и во множестве случаев даже наилучшему высококвалифицированному специалисту бывает трудно поставить правильный диагноз пациенту.</w:t>
        <w:br/>
        <w:br/>
        <w:t>В таких случаях компьютерная помощь в значительной степени облегчает работу врача, потому что результаты обследований пациента, которые передаются компьютеру, проходят моментальную обработку с выявлением аномальных результатов анализа, а уже спустя некоторое время можно получить полную информацию о вероятном диагнозе. Бесспорно, последнее слово всегда остается за доктором, однако помощь компьютера в значительной мере способствует ускорению процесса принятия верного решения, от которого очень часто зависит здоровье, а порой, и жизнь пациента.</w:t>
        <w:br/>
        <w:br/>
        <w:t>Медработники в современной практике всех медицинских учреждений давным-давно перешли уже к работе с компьютерами, забросив бумажную работу. В компьютере хранятся все необходимые сведения об истории болезней всех пациентов, что разрешает врачам уделять большее количество времени и внимания пациентам, а не «волоките» с бумагами. Помимо того, современные компьютерные технологии помогают докторам оперативно и эффективно проводить профилактические осмотры. Таким образом, к примеру, медицинский прибор кошка-сканер относится к одному из самых безболезненных и точных способов изучения внутренних органов человека.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