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В компьютерах медицинское программное обеспечение является важной отраслью разработки программного обеспечения. Многие медицинские приборы, которые осуществляют мониторинг и контроль пациентов, в основном под контролем программного обеспечения.</w:t>
        <w:br/>
        <w:br/>
        <w:t>1)  Мониторы sarswati: используются программы обеспечения для интерпретации информации датчика и отображения ее на мониторе. Информация как : пульс, артериальное давление, частота дыхания и т.д.</w:t>
        <w:br/>
        <w:t>2)  Насосы лекарства: Эти устройства запрограммированы на насос определенное количество плазмы крови, физиологическим раствором или другим препаратом у пациента в определенной ставке. Программа предоставляет возможность контролировать многие аспекты лечения процедурами.</w:t>
        <w:br/>
        <w:t>3)  Анализ: Многие устройства, такие, как сканеры, измерения первичных данных, которые по сути бессмысленны для человека. Программное обеспечение анализирует эти данные для создания образов, чтобы врачи могли читать и понимать.</w:t>
        <w:br/>
        <w:t>4)  Экспертные системы: различные экспертные системы были созданы для указания того, что должно быть сделано.</w:t>
        <w:br/>
        <w:t>5)  Медицинская информатика: Программное обеспечение для бизнеса и информационные аспекты медицины.</w:t>
        <w:br/>
        <w:t>6)  Терапия поставки: программное обеспечение в имплантируемые кардиостимуляторы и дефибрилляторы обеспечивают отказоустойчивость, в реальном масштабе времени для решения критически важных задач мониторинга сердечног о ритма и связанных с ним терапии доставки.</w:t>
        <w:br/>
        <w:t>7)  Медицина и здравоохранение образовательные программы: программное обеспечение, используемое в качестве учебного инструмента или исследования для медицинских специалистов.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