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Программное обеспечение для презентаций поклонения</w:t>
        <w:br/>
        <w:t>A Программа презентаций поклонения - это специализированная программа для презентаций, предназначенная для отображения изображений (в первую очередь текстов песен, часто с синемаграфы видео фон) во время некоторых форм христианского поклонения. Некоторые программы включают другие функции, помогающие спланировать обслуживание услуги или составить расписание участников.</w:t>
        <w:br/>
        <w:br/>
        <w:t>Существуют программы, доступные как на коммерческой основе, так и в виде условно-бесплатного и бесплатного программного обеспечения с открытым исходным кодом. (например, OpenLP).</w:t>
        <w:br/>
        <w:br/>
        <w:t>Программное обеспечение для управления церковью</w:t>
        <w:br/>
        <w:t>Программное обеспечение для управления церковью - это специализированное программное обеспечение, которое помогает церквям и другим религиозным организациям в организации и автоматизации повседневных операций. Эти пакеты обычно помогают в управлении членством и рассылкой, сборе средств, мероприятиях, формировании отчетов и публикации бюллетеней. Церкви используют пакеты, чтобы снизить эксплуатационные расходы и отслеживать рост своих прихожан. Рост бизнеса программного обеспечения для управления церковью совпадает с растущей тенденцией использования компьютеров для религиозной деятельности. В Великобритании более частое использование такого программного обеспечения связано с требованиями управления данными, такими как GDPR.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