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Теперь любой желающий может помолиться в церкви, не выходя из дома.</w:t>
        <w:br/>
        <w:br/>
        <w:t>В сети появилась первая виртуальная Русская православная церковь. Созданный по всем канонам VR-храм может посетить любой пользователь, лишь зайдя на портал врпц.рф.</w:t>
        <w:br/>
        <w:br/>
        <w:t>Как уверяют создатели необычного сайта, виртуальная церковь вполне может заменить обычные храмы на период карантина из-за COVID-19, ведь она, по их мнению, ничуть не отличается от реального собора.</w:t>
        <w:br/>
        <w:br/>
        <w:t>«Добро пожаловать в ВРПЦ: первую в мире виртуальную православную церковь, созданную полностью по всем православным канонам», — говорится в приветствии на главной страничке сайта.</w:t>
        <w:br/>
        <w:br/>
        <w:t>VR-храм представляет собой трехмерную экскурсию по богато украшенному собору. Так, кликая мышью по разным местам внутри церкви, виртуальный посетитель с легкостью может по ней перемещаться. Для создания реалистичной атмосферы на фоне также «поет» православный хор.</w:t>
        <w:br/>
        <w:br/>
        <w:t>Несмотря на все удобства — отсутствие незнакомых людей, приятные звуки и красивую картинку — как именно молиться и поставить свечи в виртуальном храме не знает никто.</w:t>
        <w:br/>
        <w:br/>
        <w:t>В конце марта глава РПЦ патриарх Кирилл обратился к прихожанам с просьбой отказаться от посещения храмов в период самоизоляции, а также напомнил о подвиге Марии Египетской, которая на своем опыте показала, что спастись можно в уединении.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