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Лучшие приложения для навигации и выживания</w:t>
        <w:br/>
        <w:t>От простых навигационных утилит до образовательных и информационных средств обмена, мобильная технология улучшает жизнь для тех, кто вдали от дома и их семей, предоставляя полезную информацию и контакты при касании экрана.</w:t>
        <w:br/>
        <w:br/>
        <w:t>Tactical NAV - приложение GPS навигации разработанное для военных, первых респондентов, поисково-спасательных работ (SAR) и правоохранительного персонала. Оно использует Military Grid Reference System (MGRS), чтобы позволить пользователям отобразить и графически изобразить путевые точки и военные графики с высокой точностью. Приложение также позволяет защищенную передачу данных местоположения и путевых точек по электронной почте, смс и Facebook.</w:t>
        <w:br/>
        <w:t>Приложение создано американским солдатом во время его пребывания в Афганистане в поддержку операции Enduring Freedom. В настоящее время продается AppDaddy Technologies, приложение доступно в App Store и Google Play.</w:t>
        <w:br/>
        <w:br/>
        <w:t>MilGPS - навигационное приложение премиум-класса, разработанное для солдат, поисково-спасательного персонала и других профессиональных навигаторов во всем мире. Оно использует MGRS &amp; United States National Grid (USNG) для отображения местоположений. Особенности военно-класса премиум навигатора включают отображение в режиме реального времени текущего расположения даже без сотового сигнала. Приложение также позволяет пользователю создавать и перемещаться по неограниченному количеству путевых точек.</w:t>
        <w:br/>
        <w:t>Разработанное Карлом Ардевиксом, австралийским разработчиком программного обеспечения, приложение продается через его компанию Cascode Labs.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