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Zotero — это бесплатная программа с открытым исходным кодом, которая помогает систематизированно хранить библиографические описания текстов и, при желании, их полные версии. Помимо этого, с помощью Zotero вы сможете тратить меньше времени на оформление ссылок и списка литературы по нужным стандартам.</w:t>
        <w:br/>
        <w:br/>
        <w:t>Zotero — не единственная программа, решающая эти задачи; существует ещё, как минимум, два значимых аналога: Mendeley и Citavi. У каждой из них есть свои уникальные функциональные особенности, но среди примечательных функций Zotero — интеграция с веб-браузером и Google Docs.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