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Селена – облачная операционная CRM для туризма. Создана в 2003 году как система online-бронирования для небольшой турфирмы. В 2005 году Селена вышла на рынок SaaS как система управления продажами туристических путёвок для фирм любого размера – от небольшого турагентства до крупного туроператора.</w:t>
        <w:br/>
        <w:br/>
        <w:t>Селена изначально проектировалась с акцентом на онлайн-взаимодействие с заказчиком. Как утверждают разработчики, одной из главных целей было создание механизма, позволяющего переложить значительную часть рутинной работы менеджера на самого покупателя путёвок – туриста и турагента. Онлайн-заявка в Селене зачастую не требует ручной обработки со стороны менеджера.</w:t>
        <w:br/>
        <w:br/>
        <w:t>Функционал Селены включает в себя набор инструментов, привычный для систем подобного класса: создание и приём заявок на туры, автоматически формируемый комплект документов, управление базой данных туристов и турагентов, квотирование мест размещения, рассадка в салоне автобуса, email- и sms-рассылки, система уведомлений и напоминаний, валютный учёт, дисконтная и бонусная система, управление полномочиями сотрудников, разнообразные аналитические и прикладные отчёты, интеграция с внешними учётными системами и платёжными шлюзами. Поддерживается работа на мобильных устройствах.</w:t>
        <w:br/>
        <w:br/>
        <w:t>Минимальная годовая стоимость использования CRM системы Селена составляет 12000 рублей. Имеется бесплатный тариф для одного пользователя и с ограничением на количество заявок.</w:t>
        <w:br/>
        <w:br/>
        <w:t>Сайт продукта: https://selena-crm.ru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