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D7" w:rsidRPr="00355A86" w:rsidRDefault="00355A86">
      <w:pPr>
        <w:rPr>
          <w:lang w:val="ru-RU"/>
        </w:rPr>
      </w:pPr>
      <w:r w:rsidRPr="00355A86">
        <w:rPr>
          <w:rStyle w:val="CommentsStyle"/>
          <w:lang w:val="ru-RU"/>
        </w:rPr>
        <w:t xml:space="preserve">Сегодня в индустрии туризма нашли широкое применение современные ИТ в сфере бронирования, резервирования, интегрированные коммуникационные сети, системы мультимедиа, </w:t>
      </w:r>
      <w:r>
        <w:rPr>
          <w:rStyle w:val="CommentsStyle"/>
        </w:rPr>
        <w:t>Smart</w:t>
      </w:r>
      <w:r w:rsidRPr="00355A86">
        <w:rPr>
          <w:rStyle w:val="CommentsStyle"/>
          <w:lang w:val="ru-RU"/>
        </w:rPr>
        <w:t xml:space="preserve"> </w:t>
      </w:r>
      <w:r>
        <w:rPr>
          <w:rStyle w:val="CommentsStyle"/>
        </w:rPr>
        <w:t>Cards</w:t>
      </w:r>
      <w:r w:rsidRPr="00355A86">
        <w:rPr>
          <w:rStyle w:val="CommentsStyle"/>
          <w:lang w:val="ru-RU"/>
        </w:rPr>
        <w:t xml:space="preserve">, информационные системы менеджмента и др. Но главенствующее влияние </w:t>
      </w:r>
      <w:r w:rsidRPr="00355A86">
        <w:rPr>
          <w:rStyle w:val="CommentsStyle"/>
          <w:lang w:val="ru-RU"/>
        </w:rPr>
        <w:t>туристического рынка оказывают технологии продвижения туристических продуктов и услуг, т.е. маркетинг и реклама туристических предприятий в сети Интернет. Представленность компании в Мировой сети обеспечивает туристическому предприятию возможность расширен</w:t>
      </w:r>
      <w:r w:rsidRPr="00355A86">
        <w:rPr>
          <w:rStyle w:val="CommentsStyle"/>
          <w:lang w:val="ru-RU"/>
        </w:rPr>
        <w:t xml:space="preserve">ия потенциальной клиентской базы. К новым каналам распространения и продажи туристического продукта относятся создание интернет-сайтов туристических компаний, </w:t>
      </w:r>
      <w:proofErr w:type="spellStart"/>
      <w:r w:rsidRPr="00355A86">
        <w:rPr>
          <w:rStyle w:val="CommentsStyle"/>
          <w:lang w:val="ru-RU"/>
        </w:rPr>
        <w:t>банерная</w:t>
      </w:r>
      <w:proofErr w:type="spellEnd"/>
      <w:r w:rsidRPr="00355A86">
        <w:rPr>
          <w:rStyle w:val="CommentsStyle"/>
          <w:lang w:val="ru-RU"/>
        </w:rPr>
        <w:t xml:space="preserve"> и контекстная реклама, рассылки, доски объявления и т.д. перспективным направлением можн</w:t>
      </w:r>
      <w:r w:rsidRPr="00355A86">
        <w:rPr>
          <w:rStyle w:val="CommentsStyle"/>
          <w:lang w:val="ru-RU"/>
        </w:rPr>
        <w:t>о считать электронные офисы, с помощью которых каждый, кто имеет счет на кредитной пластиковой карте или в электронных платежных системах, может приобрести тур, оплатить билеты на самолёт и т.д. Вторым важнейшим направлением, в котором ИТ оказывают влияние</w:t>
      </w:r>
      <w:r w:rsidRPr="00355A86">
        <w:rPr>
          <w:rStyle w:val="CommentsStyle"/>
          <w:lang w:val="ru-RU"/>
        </w:rPr>
        <w:t xml:space="preserve"> на социально-культурный сервис и туризм, являются компьютерные системы резервирования </w:t>
      </w:r>
      <w:r>
        <w:rPr>
          <w:rStyle w:val="CommentsStyle"/>
        </w:rPr>
        <w:t>CRS</w:t>
      </w:r>
      <w:r w:rsidRPr="00355A86">
        <w:rPr>
          <w:rStyle w:val="CommentsStyle"/>
          <w:lang w:val="ru-RU"/>
        </w:rPr>
        <w:t xml:space="preserve"> (</w:t>
      </w:r>
      <w:r>
        <w:rPr>
          <w:rStyle w:val="CommentsStyle"/>
        </w:rPr>
        <w:t>Computer</w:t>
      </w:r>
      <w:r w:rsidRPr="00355A86">
        <w:rPr>
          <w:rStyle w:val="CommentsStyle"/>
          <w:lang w:val="ru-RU"/>
        </w:rPr>
        <w:t xml:space="preserve"> </w:t>
      </w:r>
      <w:r>
        <w:rPr>
          <w:rStyle w:val="CommentsStyle"/>
        </w:rPr>
        <w:t>Reservation</w:t>
      </w:r>
      <w:r w:rsidRPr="00355A86">
        <w:rPr>
          <w:rStyle w:val="CommentsStyle"/>
          <w:lang w:val="ru-RU"/>
        </w:rPr>
        <w:t xml:space="preserve"> </w:t>
      </w:r>
      <w:r>
        <w:rPr>
          <w:rStyle w:val="CommentsStyle"/>
        </w:rPr>
        <w:t>System</w:t>
      </w:r>
      <w:r w:rsidRPr="00355A86">
        <w:rPr>
          <w:rStyle w:val="CommentsStyle"/>
          <w:lang w:val="ru-RU"/>
        </w:rPr>
        <w:t xml:space="preserve">). Такие системы появились в середине прошлого века. Их главная цель – оптимизация процесса бронирования авиабилетов в режиме </w:t>
      </w:r>
      <w:r>
        <w:rPr>
          <w:rStyle w:val="CommentsStyle"/>
        </w:rPr>
        <w:t>on</w:t>
      </w:r>
      <w:r w:rsidRPr="00355A86">
        <w:rPr>
          <w:rStyle w:val="CommentsStyle"/>
          <w:lang w:val="ru-RU"/>
        </w:rPr>
        <w:t>-</w:t>
      </w:r>
      <w:r>
        <w:rPr>
          <w:rStyle w:val="CommentsStyle"/>
        </w:rPr>
        <w:t>line</w:t>
      </w:r>
      <w:r w:rsidRPr="00355A86">
        <w:rPr>
          <w:rStyle w:val="CommentsStyle"/>
          <w:lang w:val="ru-RU"/>
        </w:rPr>
        <w:t>. Данная технология повышае</w:t>
      </w:r>
      <w:r w:rsidRPr="00355A86">
        <w:rPr>
          <w:rStyle w:val="CommentsStyle"/>
          <w:lang w:val="ru-RU"/>
        </w:rPr>
        <w:t xml:space="preserve">т качество предоставляемых услуг, сокращает время обслуживания, способствует росту объемов сделок и прибыли и т.д. На российском самыми популярными являются системы электронного бронирования </w:t>
      </w:r>
      <w:r>
        <w:rPr>
          <w:rStyle w:val="CommentsStyle"/>
        </w:rPr>
        <w:t>Amadeus</w:t>
      </w:r>
      <w:r w:rsidRPr="00355A86">
        <w:rPr>
          <w:rStyle w:val="CommentsStyle"/>
          <w:lang w:val="ru-RU"/>
        </w:rPr>
        <w:t xml:space="preserve">, </w:t>
      </w:r>
      <w:proofErr w:type="gramStart"/>
      <w:r>
        <w:rPr>
          <w:rStyle w:val="CommentsStyle"/>
        </w:rPr>
        <w:t>Galileo</w:t>
      </w:r>
      <w:r w:rsidRPr="00355A86">
        <w:rPr>
          <w:rStyle w:val="CommentsStyle"/>
          <w:lang w:val="ru-RU"/>
        </w:rPr>
        <w:t>,</w:t>
      </w:r>
      <w:r>
        <w:rPr>
          <w:rStyle w:val="CommentsStyle"/>
        </w:rPr>
        <w:t>Sabre</w:t>
      </w:r>
      <w:proofErr w:type="gramEnd"/>
      <w:r w:rsidRPr="00355A86">
        <w:rPr>
          <w:rStyle w:val="CommentsStyle"/>
          <w:lang w:val="ru-RU"/>
        </w:rPr>
        <w:t xml:space="preserve">, </w:t>
      </w:r>
      <w:proofErr w:type="spellStart"/>
      <w:r>
        <w:rPr>
          <w:rStyle w:val="CommentsStyle"/>
        </w:rPr>
        <w:t>Worldspan</w:t>
      </w:r>
      <w:proofErr w:type="spellEnd"/>
      <w:r w:rsidRPr="00355A86">
        <w:rPr>
          <w:rStyle w:val="CommentsStyle"/>
          <w:lang w:val="ru-RU"/>
        </w:rPr>
        <w:t xml:space="preserve"> и други</w:t>
      </w:r>
      <w:r w:rsidRPr="00355A86">
        <w:rPr>
          <w:rStyle w:val="CommentsStyle"/>
          <w:lang w:val="ru-RU"/>
        </w:rPr>
        <w:t>е. Одним их важнейших направлений применения туристических ИТ является использование технологий мультимедиа</w:t>
      </w:r>
      <w:bookmarkStart w:id="0" w:name="_GoBack"/>
      <w:bookmarkEnd w:id="0"/>
      <w:r w:rsidRPr="00355A86">
        <w:rPr>
          <w:rStyle w:val="CommentsStyle"/>
          <w:lang w:val="ru-RU"/>
        </w:rPr>
        <w:t>.</w:t>
      </w:r>
    </w:p>
    <w:sectPr w:rsidR="00141CD7" w:rsidRPr="00355A8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41CD7"/>
    <w:rsid w:val="0015074B"/>
    <w:rsid w:val="0029639D"/>
    <w:rsid w:val="00326F90"/>
    <w:rsid w:val="00355A8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6E0D2"/>
  <w14:defaultImageDpi w14:val="300"/>
  <w15:docId w15:val="{46B2DB01-459C-4939-85A6-791D33E7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ED2F82-2ABF-4E21-85AE-6AAD4153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3</cp:revision>
  <dcterms:created xsi:type="dcterms:W3CDTF">2013-12-23T23:15:00Z</dcterms:created>
  <dcterms:modified xsi:type="dcterms:W3CDTF">2021-10-19T16:05:00Z</dcterms:modified>
  <cp:category/>
</cp:coreProperties>
</file>