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Прикладные программные продукты (ППП) – предназначены для обработки информации различных направлений и областей. Компьютерные технологии активно используются во время проведения различных соревнований. Компьютеры помогают более эффективно, быстро, надежно собирать и хранить намного больший объем информации, чем тот, который бы был собран и хранился бы без использования передовых технологий.</w:t>
        <w:br/>
        <w:t>Подготовленность спортсмена можно выявить, используя достаточно распространенные на сегодняшний день, экспертные системы. Экспертные системы – это представленные в доступном виде для обычного пользователя комплексы знаний в определенном виде спорта, представленные в виде программ. Экспертные системы нужны для решения определенного вида проблем, которые не имеют однозначного решения с помощью известных алгоритмов, или начальные данные имеют некоторые неточности и противоречия. К текущему моменту созданы экспертные системы в области тяжелой атлетики, легкой атлетике, стрельбе и бегу.</w:t>
        <w:br/>
        <w:t>Кроме всего прочего, разработаны программы, предназначенные для тренеров. Они помогают собрать воедино знания, накопленные специалистом в той или иной области спорта, и, как следствие, помогают увеличить эффективность преподавания.</w:t>
        <w:br/>
        <w:t>В заключении следует добавить, что жизнь современного все чаще и чаще подвержена влиянию со стороны IT-технологий. Как итог, использование этих технологий в физкультуре несет в себе множество плюсов, а именно быстрота, надежность, возможность оптимизировать накопленные знания, возможность подобрать эффективную программу, рассчитанную на конкретного пользователя.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