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Автопилот – это прибор или программная и аппаратная система, которая способна вести транспортное средство по заданной траектории. Всем известны автопилоты, управляющие движением самолётов, так как полёт выполняется, как правило, в большом пространстве с малым количеством помех. Ест также автопилоты, управляющие рельсовыми транспортными средствами и в стадии разработок и опытной эксплуатации, автопилоты для автомобилей.</w:t>
        <w:br/>
        <w:br/>
        <w:t>GPS системы – позволяют измерять расстояние и время через спутники навигации. Это глобальная система позиционирования, позволяющая почти в каждой точки планеты Земля и даже в космосе определять точное положение и скоростные характеристики объекта. Работа GPS систем основана на определении дистанций до объекта от спутников, координаты которых уже определены.</w:t>
        <w:br/>
        <w:br/>
        <w:t>Карпьютер или онбордер (от английского слова carputer или англ. оnboarder, т.е. автомобильный компьютер) – это по сути персональный компьютер, который ставится в транспортное средство и спроектирован специально под него. Онбордеры применяются в качестве навигаторов, средств обеспечения связи через интернет и так далее. Т.е. их свойства сочетают в себе возможности автомагнитол, навигаторов и т.д. с возможностями электронных вычислительных машин.</w:t>
        <w:br/>
        <w:br/>
        <w:t>Автомобильные парковочные радары – помогают припарковать машину в условиях ограниченной видимости и стесненного пространства.</w:t>
        <w:br/>
        <w:br/>
        <w:t>Автомобильные сигнализации – это системы, встраиваемые в оборудование автомобиля, и предотвращающие его угон, а также кражи содержащих в нем вещей или частей авто.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