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- 195</w:t>
        <w:br/>
        <w:t>Основная тематика - ИТ, компьютерная техника, ПО (ИТ в образовании.Как освоить специальность с помощью цифровых платформ?)</w:t>
        <w:br/>
        <w:t>Смежные тематики - Образование</w:t>
        <w:br/>
        <w:t>Источник - https://lenta.ru/articles/2021/10/25/itobr/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