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- 152</w:t>
        <w:br/>
        <w:t>Основная тематика - ИТ, компьютерная техника, ПО (Информационные технологии в политике)</w:t>
        <w:br/>
        <w:t>Смежные тематики - Политика</w:t>
        <w:br/>
        <w:t>Источник - https://finances.social/politologiya_730/informatsionnyie-tehnologii-politike.html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