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- 169</w:t>
        <w:br/>
        <w:t>Основная тематика - ИТ, компьютерная техника, ПО (Компьютер может помочь с учебой в школе)</w:t>
        <w:br/>
        <w:t>Смежные тематики - Образование</w:t>
        <w:br/>
        <w:t>Источник - https://licbook.ru/komputer-pomogaet-s-ucheboi/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