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- 172</w:t>
        <w:br/>
        <w:t>Основная тематика - ИТ, компьютерная техника, ПО (Информационные технологии в политике  Источник: https://center-yf.ru/data/stat/informacionnye-tehnologii-v-politike.php)</w:t>
        <w:br/>
        <w:t>Смежные тематики - Политика</w:t>
        <w:br/>
        <w:t>Источник - https://center-yf.ru/data/stat/informacionnye-tehnologii-v-politike.php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