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- 197</w:t>
        <w:br/>
        <w:t>Основная тематика - ИТ, компьютерная техника, ПО (Информационные технологии  в политике)</w:t>
        <w:br/>
        <w:t>Смежные тематики - Политика</w:t>
        <w:br/>
        <w:t>Источник - https://cyberleninka.ru/article/n/informatsionnye-tehnologii-v-politike-suschnost-soderzhanie-i-klassifikatsiya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