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- 166</w:t>
        <w:br/>
        <w:t>Основная тематика - ИТ, компьютерная техника, ПО (Экология и IT: как мобильное приложение спасает планету)</w:t>
        <w:br/>
        <w:t>Смежные тематики - Экология</w:t>
        <w:br/>
        <w:t>Источник - https://vc.ru/flood/106659-ekologiya-i-it-kak-mobilnoe-prilozhenie-spasaet-planetu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