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- 195</w:t>
        <w:br/>
        <w:t>Основная тематика - ИТ, компьютерная техника, ПО (Информационные технологии в экологии и природопользовании)</w:t>
        <w:br/>
        <w:t>Смежные тематики - Экология</w:t>
        <w:br/>
        <w:t>Источник - https://kartaslov.ru/книги/Александр_Грачев_Информационные_технологии_в_экологии_и_природопользовании/1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