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- 185</w:t>
        <w:br/>
        <w:t>Основная тематика - ИТ, компьютерная техника, ПО (Информационные технологии в туризме)</w:t>
        <w:br/>
        <w:t>Смежные тематики - Туризм</w:t>
        <w:br/>
        <w:t>Источник - https://infourok.ru/statya-s-prezentaciey-na-temu-informacionnie-tehnologii-v-turizme-903830.html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