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- 176</w:t>
        <w:br/>
        <w:t>Основная тематика - ИТ, компьютерная техника, ПО (Информационные технологии в медицине)</w:t>
        <w:br/>
        <w:t>Смежные тематики - Медицина</w:t>
        <w:br/>
        <w:t>Источник - http://window.edu.ru/catalog/pdf2txt/189/81189/61205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