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(Компьютеры в медицине)</w:t>
        <w:br/>
        <w:t>Смежные тематики - Медицина и здравоохранение</w:t>
        <w:br/>
        <w:t>Источник - https://zdorowiye.ru/blog-o-zdorove/7953-kompyutery-v-meditsine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