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- 199</w:t>
        <w:br/>
        <w:t>Основная тематика - ИТ, компьютерная техника, ПО (Сетевые технологии в военной сфере)</w:t>
        <w:br/>
        <w:t>Смежные тематики - Армия</w:t>
        <w:br/>
        <w:t>Источник - https://studbooks.net/2431007/informatika/informatsionnye_tehnologii_voennoy_sfere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