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- 188</w:t>
        <w:br/>
        <w:t>Основная тематика - ИТ, компьютерная техника, ПО (ПЕРСПЕКТИВЫ ИСПОЛЬЗОВАНИЯ ВЫЧИСЛИТЕЛЬНОЙ ТЕХНИКИ И КИБЕРНЕТИКИ В МЕДИЦИНЕ)</w:t>
        <w:br/>
        <w:t>Смежные тематики - Медицина и здравоохранение</w:t>
        <w:br/>
        <w:t>Источник - https://xn--90aw5c.xn--c1avg/index.php/%D0%9F%D0%95%D0%A0%D0%A1%D0%9F%D0%95%D0%9A%D0%A2%D0%98%D0%92%D0%AB_%D0%98%D0%A1%D0%9F%D0%9E%D0%9B%D0%AC%D0%97%D0%9E%D0%92%D0%90%D0%9D%D0%98%D0%AF_%D0%92%D0%AB%D0%A7%D0%98%D0%A1%D0%9B%D0%98%D0%A2%D0%95%D0%9B%D0%AC%D0%9D%D0%9E%D0%99_%D0%A2%D0%95%D0%A5%D0%9D%D0%98%D0%9A%D0%98_%D0%98_%D0%9A%D0%98%D0%91%D0%95%D0%A0%D0%9D%D0%95%D0%A2%D0%98%D0%9A%D0%98_%D0%92_%D0%9C%D0%95%D0%94%D0%98%D0%A6%D0%98%D0%9D%D0%95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