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- 186</w:t>
        <w:br/>
        <w:t>Основная тематика - ИТ, компьютерная техника, ПО (Бесплатное приложение NVIDIA Canvas превратит простые эскизы в потрясающие пейзажи)</w:t>
        <w:br/>
        <w:t>Смежные тематики - Искусство</w:t>
        <w:br/>
        <w:t>Источник - https://3dnews.ru/1042734/besplatnoe-prilogenie-nvidia-canvas-prevratit-prostie-eskizi-v-potryasayushchie-peyzagi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