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95" w:rsidRPr="00E513A0" w:rsidRDefault="00E513A0">
      <w:pPr>
        <w:rPr>
          <w:lang w:val="ru-RU"/>
        </w:rPr>
      </w:pPr>
      <w:r w:rsidRPr="00E513A0">
        <w:rPr>
          <w:rStyle w:val="CommentsStyle"/>
          <w:lang w:val="ru-RU"/>
        </w:rPr>
        <w:t>Количество слов - 181</w:t>
      </w:r>
      <w:r w:rsidRPr="00E513A0">
        <w:rPr>
          <w:rStyle w:val="CommentsStyle"/>
          <w:lang w:val="ru-RU"/>
        </w:rPr>
        <w:br/>
        <w:t>Основная тематика - ИТ, компьютерная техника, ПО</w:t>
      </w:r>
      <w:r>
        <w:rPr>
          <w:rStyle w:val="CommentsStyle"/>
          <w:lang w:val="ru-RU"/>
        </w:rPr>
        <w:t xml:space="preserve"> (</w:t>
      </w:r>
      <w:r w:rsidRPr="00E513A0">
        <w:rPr>
          <w:rStyle w:val="CommentsStyle"/>
          <w:lang w:val="ru-RU"/>
        </w:rPr>
        <w:t>Цифровые тренды в развитии железных дорог-2020</w:t>
      </w:r>
      <w:r>
        <w:rPr>
          <w:rStyle w:val="CommentsStyle"/>
          <w:lang w:val="ru-RU"/>
        </w:rPr>
        <w:t>)</w:t>
      </w:r>
      <w:r w:rsidRPr="00E513A0">
        <w:rPr>
          <w:rStyle w:val="CommentsStyle"/>
          <w:lang w:val="ru-RU"/>
        </w:rPr>
        <w:br/>
        <w:t xml:space="preserve">Смежные тематики - </w:t>
      </w:r>
      <w:r w:rsidRPr="00E513A0">
        <w:rPr>
          <w:color w:val="000000"/>
          <w:sz w:val="28"/>
          <w:szCs w:val="28"/>
          <w:lang w:val="ru-RU"/>
        </w:rPr>
        <w:t>Транспорт</w:t>
      </w:r>
      <w:r w:rsidRPr="00E513A0">
        <w:rPr>
          <w:rStyle w:val="CommentsStyle"/>
          <w:lang w:val="ru-RU"/>
        </w:rPr>
        <w:br/>
        <w:t xml:space="preserve">Источник - </w:t>
      </w:r>
      <w:r w:rsidRPr="00E513A0">
        <w:rPr>
          <w:rStyle w:val="CommentsStyle"/>
        </w:rPr>
        <w:t>https</w:t>
      </w:r>
      <w:r w:rsidRPr="00E513A0">
        <w:rPr>
          <w:rStyle w:val="CommentsStyle"/>
          <w:lang w:val="ru-RU"/>
        </w:rPr>
        <w:t>://</w:t>
      </w:r>
      <w:proofErr w:type="spellStart"/>
      <w:r w:rsidRPr="00E513A0">
        <w:rPr>
          <w:rStyle w:val="CommentsStyle"/>
        </w:rPr>
        <w:t>vc</w:t>
      </w:r>
      <w:proofErr w:type="spellEnd"/>
      <w:r w:rsidRPr="00E513A0">
        <w:rPr>
          <w:rStyle w:val="CommentsStyle"/>
          <w:lang w:val="ru-RU"/>
        </w:rPr>
        <w:t>.</w:t>
      </w:r>
      <w:proofErr w:type="spellStart"/>
      <w:r w:rsidRPr="00E513A0">
        <w:rPr>
          <w:rStyle w:val="CommentsStyle"/>
        </w:rPr>
        <w:t>ru</w:t>
      </w:r>
      <w:proofErr w:type="spellEnd"/>
      <w:r w:rsidRPr="00E513A0">
        <w:rPr>
          <w:rStyle w:val="CommentsStyle"/>
          <w:lang w:val="ru-RU"/>
        </w:rPr>
        <w:t>/</w:t>
      </w:r>
      <w:r w:rsidRPr="00E513A0">
        <w:rPr>
          <w:rStyle w:val="CommentsStyle"/>
        </w:rPr>
        <w:t>transport</w:t>
      </w:r>
      <w:r w:rsidRPr="00E513A0">
        <w:rPr>
          <w:rStyle w:val="CommentsStyle"/>
          <w:lang w:val="ru-RU"/>
        </w:rPr>
        <w:t>/120859-</w:t>
      </w:r>
      <w:proofErr w:type="spellStart"/>
      <w:r w:rsidRPr="00E513A0">
        <w:rPr>
          <w:rStyle w:val="CommentsStyle"/>
        </w:rPr>
        <w:t>cifrovye</w:t>
      </w:r>
      <w:proofErr w:type="spellEnd"/>
      <w:r w:rsidRPr="00E513A0">
        <w:rPr>
          <w:rStyle w:val="CommentsStyle"/>
          <w:lang w:val="ru-RU"/>
        </w:rPr>
        <w:t>-</w:t>
      </w:r>
      <w:r w:rsidRPr="00E513A0">
        <w:rPr>
          <w:rStyle w:val="CommentsStyle"/>
        </w:rPr>
        <w:t>trendy</w:t>
      </w:r>
      <w:r w:rsidRPr="00E513A0">
        <w:rPr>
          <w:rStyle w:val="CommentsStyle"/>
          <w:lang w:val="ru-RU"/>
        </w:rPr>
        <w:t>-</w:t>
      </w:r>
      <w:r w:rsidRPr="00E513A0">
        <w:rPr>
          <w:rStyle w:val="CommentsStyle"/>
        </w:rPr>
        <w:t>v</w:t>
      </w:r>
      <w:r w:rsidRPr="00E513A0">
        <w:rPr>
          <w:rStyle w:val="CommentsStyle"/>
          <w:lang w:val="ru-RU"/>
        </w:rPr>
        <w:t>-</w:t>
      </w:r>
      <w:proofErr w:type="spellStart"/>
      <w:r w:rsidRPr="00E513A0">
        <w:rPr>
          <w:rStyle w:val="CommentsStyle"/>
        </w:rPr>
        <w:t>razvitii</w:t>
      </w:r>
      <w:proofErr w:type="spellEnd"/>
      <w:r w:rsidRPr="00E513A0">
        <w:rPr>
          <w:rStyle w:val="CommentsStyle"/>
          <w:lang w:val="ru-RU"/>
        </w:rPr>
        <w:t>-</w:t>
      </w:r>
      <w:proofErr w:type="spellStart"/>
      <w:r w:rsidRPr="00E513A0">
        <w:rPr>
          <w:rStyle w:val="CommentsStyle"/>
        </w:rPr>
        <w:t>zheleznyh</w:t>
      </w:r>
      <w:proofErr w:type="spellEnd"/>
      <w:r w:rsidRPr="00E513A0">
        <w:rPr>
          <w:rStyle w:val="CommentsStyle"/>
          <w:lang w:val="ru-RU"/>
        </w:rPr>
        <w:t>-</w:t>
      </w:r>
      <w:proofErr w:type="spellStart"/>
      <w:r w:rsidRPr="00E513A0">
        <w:rPr>
          <w:rStyle w:val="CommentsStyle"/>
        </w:rPr>
        <w:t>dorog</w:t>
      </w:r>
      <w:proofErr w:type="spellEnd"/>
      <w:r w:rsidRPr="00E513A0">
        <w:rPr>
          <w:rStyle w:val="CommentsStyle"/>
          <w:lang w:val="ru-RU"/>
        </w:rPr>
        <w:t>-2020</w:t>
      </w:r>
      <w:bookmarkStart w:id="0" w:name="_GoBack"/>
      <w:bookmarkEnd w:id="0"/>
    </w:p>
    <w:sectPr w:rsidR="005E1095" w:rsidRPr="00E513A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E1095"/>
    <w:rsid w:val="00AA1D8D"/>
    <w:rsid w:val="00B47730"/>
    <w:rsid w:val="00CB0664"/>
    <w:rsid w:val="00E513A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E5892"/>
  <w14:defaultImageDpi w14:val="300"/>
  <w15:docId w15:val="{178FD5FB-66BB-4C9C-838E-F48B426B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D27931-E20E-4977-8754-7177D82D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2</cp:revision>
  <dcterms:created xsi:type="dcterms:W3CDTF">2013-12-23T23:15:00Z</dcterms:created>
  <dcterms:modified xsi:type="dcterms:W3CDTF">2021-10-16T21:15:00Z</dcterms:modified>
  <cp:category/>
</cp:coreProperties>
</file>