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- 182</w:t>
        <w:br/>
        <w:t>Основная тематика - ИТ, компьютерная техника, ПО («Добро пожаловать»: в сети создали виртуальный православный храм)</w:t>
        <w:br/>
        <w:t>Смежные тематики - Религия</w:t>
        <w:br/>
        <w:t>Источник - https://www.5-tv.ru/news/291545/dobro-pozalovat-vseti-sozdali-virtualnyj-pravoslavnyj-hram/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