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- 169</w:t>
        <w:br/>
        <w:t>Основная тематика - ИТ, компьютерная техника, ПО (Сервисы для создания рекламных макетов на компьютере)</w:t>
        <w:br/>
        <w:t>Смежные тематики - Маркетинг, реклама</w:t>
        <w:br/>
        <w:t>Источник - https://vc.ru/social/74862-7-servisov-dlya-sozdaniya-reklamnyh-maketov-na-kompyutere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