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- 186</w:t>
        <w:br/>
        <w:t>Основная тематика - ИТ, компьютерная техника, ПО (Студия Артемия Лебедева больше года выдавала нейросеть за реального дизайнера)</w:t>
        <w:br/>
        <w:t>Смежные тематики - Искусство</w:t>
        <w:br/>
        <w:t>Источник - https://tjournal.ru/internet/182023-studiya-artemiya-lebedeva-bolshe-goda-vydavala-neyroset-za-realnogo-dizaynera-klienty-ob-etom-ne-znali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