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- 129</w:t>
        <w:br/>
        <w:t>Основная тематика - ИТ, компьютерная техника, ПО (ГЕО-План)</w:t>
        <w:br/>
        <w:t>Смежные тематики - Сельское хозяйство</w:t>
        <w:br/>
        <w:t>Источник - https://www.geomir.ru/catalog/programmy-dlya-selskogo-khozyaystva/geo-plan/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