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- 190</w:t>
        <w:br/>
        <w:t>Основная тематика - ИТ, компьютерная техника, ПО (Умная борьба — лучшие военные приложения для смартфона)</w:t>
        <w:br/>
        <w:t>Смежные тематики - Армия</w:t>
        <w:br/>
        <w:t>Источник - https://itbusiness.com.ua/other/10821-umnaya-borba-luchshie-voennye-prilozheniya-dlya-smartfona.html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