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- 190</w:t>
        <w:br/>
        <w:t>Основная тематика - ИТ, компьютерная техника, ПО (Логистика для всех)</w:t>
        <w:br/>
        <w:t>Смежные тематики - Транспорт</w:t>
        <w:br/>
        <w:t>Источник - https://www.cnews.ru/reviews/it_v_transportnoj_otrasli_2020/articles/mirovye_trendy_na_rossijskom_rynke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