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- 114</w:t>
        <w:br/>
        <w:t>Основная тематика - ИТ, компьютерная техника, ПО (Смартфон на поле боя – Приложения для военных)</w:t>
        <w:br/>
        <w:t>Смежные тематики - Армия</w:t>
        <w:br/>
        <w:t>Источник - https://airsoftpowerplay.com/smartfon-na-pole-boya-prilozheniya-dlya-voennyih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