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- 146</w:t>
        <w:br/>
        <w:t>Основная тематика - ИТ, компьютерная техника, ПО (Программное обеспечение в военной сфере)</w:t>
        <w:br/>
        <w:t>Смежные тематики - Армия</w:t>
        <w:br/>
        <w:t>Источник - https://topwar.ru/26826-programmnoe-obespechenie-v-voennoy-sfere.html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