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- 189</w:t>
        <w:br/>
        <w:t>Основная тематика - ИТ, компьютерная техника, ПО (Оформление списков литературы по ГОСТ автоматически)</w:t>
        <w:br/>
        <w:t>Смежные тематики - Литература и публицистика</w:t>
        <w:br/>
        <w:t>Источник - https://bibliostyle.ru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