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- 180</w:t>
        <w:br/>
        <w:t>Основная тематика - ИТ, компьютерная техника, ПО (Автоматизация турагентства: выбираем облачную CRM-систему)</w:t>
        <w:br/>
        <w:t>Смежные тематики - Туризм</w:t>
        <w:br/>
        <w:t>Источник - https://www.tourbc.ru/tehnologii/obzory/537-crm-dlya-turagentstva.html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