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- 144</w:t>
        <w:br/>
        <w:t>Основная тематика - ИТ, компьютерная техника, ПО (Системы автоматизации для турагентств: какую выбрать)</w:t>
        <w:br/>
        <w:t>Смежные тематики - Туризм</w:t>
        <w:br/>
        <w:t>Источник - https://pro.tonkosti.ru/it-tehnologii_v_turizme/sistemy_avtomatizatsii_dlya_turagentstv_kakuyu_vybrat-28792761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