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- 195</w:t>
        <w:br/>
        <w:t>Основная тематика - ИТ, компьютерная техника, ПО (Информационные технологии обучения)</w:t>
        <w:br/>
        <w:t>Смежные тематики - Образование</w:t>
        <w:br/>
        <w:t>Источник - https://studme.org/47008/psihologiya/informatsionnye_tehnologii_obucheniya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