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- 129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https://natalibrilenova.ru/referat-na-temu-informatsionnyie-tehnologii-v-obrazovanii/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