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- 167</w:t>
        <w:br/>
        <w:t>Основная тематика - ИТ, компьютерная техника, ПО (Как IT изменит сельское хозяйство)</w:t>
        <w:br/>
        <w:t>Смежные тематики - Сельское хозяйство</w:t>
        <w:br/>
        <w:t>Источник - https://rspectr.com/articles/693/kak-it-izmenit-selskoe-hozyajstvo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