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- 161</w:t>
        <w:br/>
        <w:t>Основная тематика - ИТ, компьютерная техника, ПО (Современные информационные технологии в образовании)</w:t>
        <w:br/>
        <w:t>Смежные тематики - Образование</w:t>
        <w:br/>
        <w:t>Источник - https://elib.bsu.by/bitstream/123456789/104111/1/Абламейко-7.pdf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