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- 197</w:t>
        <w:br/>
        <w:t>Основная тематика - ИТ, компьютерная техника, ПО (Использование информационных технологий в сельском хозяйстве)</w:t>
        <w:br/>
        <w:t>Смежные тематики - Сельское хозяйство</w:t>
        <w:br/>
        <w:t>Источник - https://studref.com/610254/informatika/informatsionnye_tehnologii_selskom_hozyaystve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