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- 192</w:t>
        <w:br/>
        <w:t>Основная тематика - ИТ, компьютерная техника, ПО (Информационные технологии в туризме)</w:t>
        <w:br/>
        <w:t>Смежные тематики - Туризм</w:t>
        <w:br/>
        <w:t>Источник - https://works.doklad.ru/view/yYZ11zPDSUo.html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