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- 167</w:t>
        <w:br/>
        <w:t>Основная тематика - ИТ, компьютерная техника, ПО (Компьютерные технологии в туризме)</w:t>
        <w:br/>
        <w:t>Смежные тематики - Туризм</w:t>
        <w:br/>
        <w:t>Источник - https://www.tourismexpo.ru/leisure/wiki/kompyuternye-texnologii-v-turizme.php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