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- 177</w:t>
        <w:br/>
        <w:t>Основная тематика - ИТ, компьютерная техника, ПО (Информационные технологии в здравоохранении)</w:t>
        <w:br/>
        <w:t>Смежные тематики - Медицина</w:t>
        <w:br/>
        <w:t>Источник - http://swsys-web.ru/information-technology-in-health-care.html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