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37" w:rsidRPr="00AB5213" w:rsidRDefault="00AB5213">
      <w:pPr>
        <w:rPr>
          <w:lang w:val="ru-RU"/>
        </w:rPr>
      </w:pPr>
      <w:r w:rsidRPr="00AB5213">
        <w:rPr>
          <w:rStyle w:val="CommentsStyle"/>
          <w:lang w:val="ru-RU"/>
        </w:rPr>
        <w:t>Количество слов - 96</w:t>
      </w:r>
      <w:r w:rsidRPr="00AB5213">
        <w:rPr>
          <w:rStyle w:val="CommentsStyle"/>
          <w:lang w:val="ru-RU"/>
        </w:rPr>
        <w:br/>
        <w:t>Основная тематика - ИТ, компьютерная техника, ПО (Медицинская техника)</w:t>
      </w:r>
      <w:r w:rsidRPr="00AB5213">
        <w:rPr>
          <w:rStyle w:val="CommentsStyle"/>
          <w:lang w:val="ru-RU"/>
        </w:rPr>
        <w:br/>
        <w:t xml:space="preserve">Смежные тематики - </w:t>
      </w:r>
      <w:bookmarkStart w:id="0" w:name="_GoBack"/>
      <w:r w:rsidRPr="00AB5213">
        <w:rPr>
          <w:rStyle w:val="CommentsStyle"/>
          <w:lang w:val="ru-RU"/>
        </w:rPr>
        <w:t>Медицина и здравоохранение</w:t>
      </w:r>
      <w:bookmarkEnd w:id="0"/>
      <w:r w:rsidRPr="00AB5213">
        <w:rPr>
          <w:rStyle w:val="CommentsStyle"/>
          <w:lang w:val="ru-RU"/>
        </w:rPr>
        <w:br/>
        <w:t xml:space="preserve">Источник - </w:t>
      </w:r>
      <w:r>
        <w:rPr>
          <w:rStyle w:val="CommentsStyle"/>
        </w:rPr>
        <w:t>https</w:t>
      </w:r>
      <w:r w:rsidRPr="00AB5213">
        <w:rPr>
          <w:rStyle w:val="CommentsStyle"/>
          <w:lang w:val="ru-RU"/>
        </w:rPr>
        <w:t>://</w:t>
      </w:r>
      <w:r>
        <w:rPr>
          <w:rStyle w:val="CommentsStyle"/>
        </w:rPr>
        <w:t>www</w:t>
      </w:r>
      <w:r w:rsidRPr="00AB5213">
        <w:rPr>
          <w:rStyle w:val="CommentsStyle"/>
          <w:lang w:val="ru-RU"/>
        </w:rPr>
        <w:t>.</w:t>
      </w:r>
      <w:proofErr w:type="spellStart"/>
      <w:r>
        <w:rPr>
          <w:rStyle w:val="CommentsStyle"/>
        </w:rPr>
        <w:t>wipo</w:t>
      </w:r>
      <w:proofErr w:type="spellEnd"/>
      <w:r w:rsidRPr="00AB5213">
        <w:rPr>
          <w:rStyle w:val="CommentsStyle"/>
          <w:lang w:val="ru-RU"/>
        </w:rPr>
        <w:t>.</w:t>
      </w:r>
      <w:proofErr w:type="spellStart"/>
      <w:r>
        <w:rPr>
          <w:rStyle w:val="CommentsStyle"/>
        </w:rPr>
        <w:t>int</w:t>
      </w:r>
      <w:proofErr w:type="spellEnd"/>
      <w:r w:rsidRPr="00AB5213">
        <w:rPr>
          <w:rStyle w:val="CommentsStyle"/>
          <w:lang w:val="ru-RU"/>
        </w:rPr>
        <w:t>/</w:t>
      </w:r>
      <w:r>
        <w:rPr>
          <w:rStyle w:val="CommentsStyle"/>
        </w:rPr>
        <w:t>global</w:t>
      </w:r>
      <w:r w:rsidRPr="00AB5213">
        <w:rPr>
          <w:rStyle w:val="CommentsStyle"/>
          <w:lang w:val="ru-RU"/>
        </w:rPr>
        <w:t>_</w:t>
      </w:r>
      <w:r>
        <w:rPr>
          <w:rStyle w:val="CommentsStyle"/>
        </w:rPr>
        <w:t>innovation</w:t>
      </w:r>
      <w:r w:rsidRPr="00AB5213">
        <w:rPr>
          <w:rStyle w:val="CommentsStyle"/>
          <w:lang w:val="ru-RU"/>
        </w:rPr>
        <w:t>_</w:t>
      </w:r>
      <w:r>
        <w:rPr>
          <w:rStyle w:val="CommentsStyle"/>
        </w:rPr>
        <w:t>index</w:t>
      </w:r>
      <w:r w:rsidRPr="00AB5213">
        <w:rPr>
          <w:rStyle w:val="CommentsStyle"/>
          <w:lang w:val="ru-RU"/>
        </w:rPr>
        <w:t>/</w:t>
      </w:r>
      <w:proofErr w:type="spellStart"/>
      <w:r>
        <w:rPr>
          <w:rStyle w:val="CommentsStyle"/>
        </w:rPr>
        <w:t>ru</w:t>
      </w:r>
      <w:proofErr w:type="spellEnd"/>
      <w:r w:rsidRPr="00AB5213">
        <w:rPr>
          <w:rStyle w:val="CommentsStyle"/>
          <w:lang w:val="ru-RU"/>
        </w:rPr>
        <w:t>/2019/</w:t>
      </w:r>
      <w:r>
        <w:rPr>
          <w:rStyle w:val="CommentsStyle"/>
        </w:rPr>
        <w:t>health</w:t>
      </w:r>
      <w:r w:rsidRPr="00AB5213">
        <w:rPr>
          <w:rStyle w:val="CommentsStyle"/>
          <w:lang w:val="ru-RU"/>
        </w:rPr>
        <w:t>_</w:t>
      </w:r>
      <w:proofErr w:type="spellStart"/>
      <w:r>
        <w:rPr>
          <w:rStyle w:val="CommentsStyle"/>
        </w:rPr>
        <w:t>ai</w:t>
      </w:r>
      <w:proofErr w:type="spellEnd"/>
      <w:r w:rsidRPr="00AB5213">
        <w:rPr>
          <w:rStyle w:val="CommentsStyle"/>
          <w:lang w:val="ru-RU"/>
        </w:rPr>
        <w:t>_</w:t>
      </w:r>
      <w:proofErr w:type="spellStart"/>
      <w:r>
        <w:rPr>
          <w:rStyle w:val="CommentsStyle"/>
        </w:rPr>
        <w:t>bigdata</w:t>
      </w:r>
      <w:proofErr w:type="spellEnd"/>
      <w:r w:rsidRPr="00AB5213">
        <w:rPr>
          <w:rStyle w:val="CommentsStyle"/>
          <w:lang w:val="ru-RU"/>
        </w:rPr>
        <w:t>.</w:t>
      </w:r>
      <w:r>
        <w:rPr>
          <w:rStyle w:val="CommentsStyle"/>
        </w:rPr>
        <w:t>html</w:t>
      </w:r>
    </w:p>
    <w:sectPr w:rsidR="002C2237" w:rsidRPr="00AB521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2C2237"/>
    <w:rsid w:val="00326F90"/>
    <w:rsid w:val="00AA1D8D"/>
    <w:rsid w:val="00AB5213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F26A4CC-9A67-42CD-8311-435F2E96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4897DA-7A8F-4CD3-BF0D-34C64B5E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3</cp:revision>
  <dcterms:created xsi:type="dcterms:W3CDTF">2013-12-23T23:15:00Z</dcterms:created>
  <dcterms:modified xsi:type="dcterms:W3CDTF">2021-10-17T21:46:00Z</dcterms:modified>
  <cp:category/>
</cp:coreProperties>
</file>