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27" w:rsidRPr="00C25ED3" w:rsidRDefault="00C25ED3">
      <w:pPr>
        <w:rPr>
          <w:lang w:val="ru-RU"/>
        </w:rPr>
      </w:pPr>
      <w:r w:rsidRPr="00C25ED3">
        <w:rPr>
          <w:rStyle w:val="CommentsStyle"/>
          <w:lang w:val="ru-RU"/>
        </w:rPr>
        <w:t>Количество слов - 112</w:t>
      </w:r>
      <w:r w:rsidRPr="00C25ED3">
        <w:rPr>
          <w:rStyle w:val="CommentsStyle"/>
          <w:lang w:val="ru-RU"/>
        </w:rPr>
        <w:br/>
        <w:t>Основная тематика - ИТ, компьютерная техника, ПО (Датчики здоровья для портативной диагностики)</w:t>
      </w:r>
      <w:r w:rsidRPr="00C25ED3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Медицина и здравоохранение</w:t>
      </w:r>
      <w:bookmarkStart w:id="0" w:name="_GoBack"/>
      <w:bookmarkEnd w:id="0"/>
      <w:r w:rsidRPr="00C25ED3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C25ED3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C25ED3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ferra</w:t>
      </w:r>
      <w:proofErr w:type="spellEnd"/>
      <w:r w:rsidRPr="00C25ED3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C25ED3">
        <w:rPr>
          <w:rStyle w:val="CommentsStyle"/>
          <w:lang w:val="ru-RU"/>
        </w:rPr>
        <w:t>/</w:t>
      </w:r>
      <w:r>
        <w:rPr>
          <w:rStyle w:val="CommentsStyle"/>
        </w:rPr>
        <w:t>review</w:t>
      </w:r>
      <w:r w:rsidRPr="00C25ED3">
        <w:rPr>
          <w:rStyle w:val="CommentsStyle"/>
          <w:lang w:val="ru-RU"/>
        </w:rPr>
        <w:t>/</w:t>
      </w:r>
      <w:r>
        <w:rPr>
          <w:rStyle w:val="CommentsStyle"/>
        </w:rPr>
        <w:t>health</w:t>
      </w:r>
      <w:r w:rsidRPr="00C25ED3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mHealth</w:t>
      </w:r>
      <w:proofErr w:type="spellEnd"/>
      <w:r w:rsidRPr="00C25ED3">
        <w:rPr>
          <w:rStyle w:val="CommentsStyle"/>
          <w:lang w:val="ru-RU"/>
        </w:rPr>
        <w:t>-</w:t>
      </w:r>
      <w:r>
        <w:rPr>
          <w:rStyle w:val="CommentsStyle"/>
        </w:rPr>
        <w:t>eleven</w:t>
      </w:r>
      <w:r w:rsidRPr="00C25ED3">
        <w:rPr>
          <w:rStyle w:val="CommentsStyle"/>
          <w:lang w:val="ru-RU"/>
        </w:rPr>
        <w:t>_</w:t>
      </w:r>
      <w:r>
        <w:rPr>
          <w:rStyle w:val="CommentsStyle"/>
        </w:rPr>
        <w:t>technologies</w:t>
      </w:r>
      <w:r w:rsidRPr="00C25ED3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htm</w:t>
      </w:r>
      <w:proofErr w:type="spellEnd"/>
      <w:r w:rsidRPr="00C25ED3">
        <w:rPr>
          <w:rStyle w:val="CommentsStyle"/>
          <w:lang w:val="ru-RU"/>
        </w:rPr>
        <w:t>#</w:t>
      </w:r>
      <w:proofErr w:type="spellStart"/>
      <w:r w:rsidRPr="00C25ED3">
        <w:rPr>
          <w:rStyle w:val="CommentsStyle"/>
          <w:lang w:val="ru-RU"/>
        </w:rPr>
        <w:t>Датчики_здоровья_для_портативной_диагностики</w:t>
      </w:r>
      <w:proofErr w:type="spellEnd"/>
      <w:r w:rsidRPr="00C25ED3">
        <w:rPr>
          <w:rStyle w:val="CommentsStyle"/>
          <w:lang w:val="ru-RU"/>
        </w:rPr>
        <w:t>.</w:t>
      </w:r>
    </w:p>
    <w:sectPr w:rsidR="00CA4227" w:rsidRPr="00C25E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25ED3"/>
    <w:rsid w:val="00CA422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EE48CB9-4786-4BA0-BF19-F749322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71DE1-0B21-4E45-B567-87132877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3</cp:revision>
  <dcterms:created xsi:type="dcterms:W3CDTF">2013-12-23T23:15:00Z</dcterms:created>
  <dcterms:modified xsi:type="dcterms:W3CDTF">2021-10-17T21:47:00Z</dcterms:modified>
  <cp:category/>
</cp:coreProperties>
</file>