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- 196</w:t>
        <w:br/>
        <w:t>Основная тематика - ИТ, компьютерная техника, ПО ( Информационные технологии на транспорте)</w:t>
        <w:br/>
        <w:t>Смежные тематики - Транспорт</w:t>
        <w:br/>
        <w:t>Источник - https://spravochnick.ru/informacionnye_tehnologii/informacionnye_tehnologii_na_transporte/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